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Washington D.C.    </w:t>
      </w:r>
      <w:r>
        <w:t xml:space="preserve">   republic    </w:t>
      </w:r>
      <w:r>
        <w:t xml:space="preserve">   France    </w:t>
      </w:r>
      <w:r>
        <w:t xml:space="preserve">   congress    </w:t>
      </w:r>
      <w:r>
        <w:t xml:space="preserve">   United States    </w:t>
      </w:r>
      <w:r>
        <w:t xml:space="preserve">   Treaty of Paris    </w:t>
      </w:r>
      <w:r>
        <w:t xml:space="preserve">   first vice president    </w:t>
      </w:r>
      <w:r>
        <w:t xml:space="preserve">   History    </w:t>
      </w:r>
      <w:r>
        <w:t xml:space="preserve">   diplomat    </w:t>
      </w:r>
      <w:r>
        <w:t xml:space="preserve">   Adams    </w:t>
      </w:r>
      <w:r>
        <w:t xml:space="preserve">   john    </w:t>
      </w:r>
      <w:r>
        <w:t xml:space="preserve">   negotiate    </w:t>
      </w:r>
      <w:r>
        <w:t xml:space="preserve">   Second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Figures</dc:title>
  <dcterms:created xsi:type="dcterms:W3CDTF">2021-10-11T09:01:47Z</dcterms:created>
  <dcterms:modified xsi:type="dcterms:W3CDTF">2021-10-11T09:01:47Z</dcterms:modified>
</cp:coreProperties>
</file>