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Albert Einstein    </w:t>
      </w:r>
      <w:r>
        <w:t xml:space="preserve">   Amelia Earhart    </w:t>
      </w:r>
      <w:r>
        <w:t xml:space="preserve">   Barack Obama    </w:t>
      </w:r>
      <w:r>
        <w:t xml:space="preserve">   Cleopatra    </w:t>
      </w:r>
      <w:r>
        <w:t xml:space="preserve">   Colonel Sanders    </w:t>
      </w:r>
      <w:r>
        <w:t xml:space="preserve">   Elon Musk    </w:t>
      </w:r>
      <w:r>
        <w:t xml:space="preserve">   Helen Keller    </w:t>
      </w:r>
      <w:r>
        <w:t xml:space="preserve">   Isaac Newton    </w:t>
      </w:r>
      <w:r>
        <w:t xml:space="preserve">   James Madison    </w:t>
      </w:r>
      <w:r>
        <w:t xml:space="preserve">   Mahatma Gandhi    </w:t>
      </w:r>
      <w:r>
        <w:t xml:space="preserve">   Marie Antoinette    </w:t>
      </w:r>
      <w:r>
        <w:t xml:space="preserve">   Marie Curie    </w:t>
      </w:r>
      <w:r>
        <w:t xml:space="preserve">   Martin Luther King Jr    </w:t>
      </w:r>
      <w:r>
        <w:t xml:space="preserve">   Michael Jordan    </w:t>
      </w:r>
      <w:r>
        <w:t xml:space="preserve">   Muhammad Ali    </w:t>
      </w:r>
      <w:r>
        <w:t xml:space="preserve">   Nelson Mandela    </w:t>
      </w:r>
      <w:r>
        <w:t xml:space="preserve">   Oprah Winfrey    </w:t>
      </w:r>
      <w:r>
        <w:t xml:space="preserve">   Princess Diana    </w:t>
      </w:r>
      <w:r>
        <w:t xml:space="preserve">   Thomas Edison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Figures</dc:title>
  <dcterms:created xsi:type="dcterms:W3CDTF">2021-10-11T09:01:49Z</dcterms:created>
  <dcterms:modified xsi:type="dcterms:W3CDTF">2021-10-11T09:01:49Z</dcterms:modified>
</cp:coreProperties>
</file>