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Humdrum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point in World War II; German last effort to break through the European front line but was unsuccessful.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exclusive worship of a single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Global epidemic also known as the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connection and increased communication between different countries of the world; increased global commerce, culture, and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Chinese dynasty after the warring states; responsible for the creation of the Great Wall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Occurred primarily during the Cold War; a war in which a major power fights through another country but does not become involved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philosophy popular in China; encouraged good moral and emphasized a family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Ruler of the Babylon Empire; was responsible for being the first ruler to codify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Occurred after Columbus' discovery of the New World in 1492; caused the spread of smallpox, especially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Political leader; assassination which had started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Right of the people to choose their own political system and its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Like Confucianism, encouraged good morale, giving back, respecting nature, and avoiding taking intoxicating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place from the 18th to 19th century; replaced a predominantly agrarian global society; helped with mass production of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 and political movement which inspired new literature, art, and fashion; only affected the upper class of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term for lightning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worship of multiple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Military confrontations between the Chinese and the British after the Chinese population had gotten addicted over a drug which had ruined their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Radical authoritarian nationalism; usually associated with dictatorship.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exception in most cases; created a large empire in Central Asia; conquered many civilizations through the use of their efficient military strategies.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Humdrum</dc:title>
  <dcterms:created xsi:type="dcterms:W3CDTF">2021-10-11T09:01:40Z</dcterms:created>
  <dcterms:modified xsi:type="dcterms:W3CDTF">2021-10-11T09:01:40Z</dcterms:modified>
</cp:coreProperties>
</file>