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Nevada</w:t>
      </w:r>
    </w:p>
    <w:p>
      <w:pPr>
        <w:pStyle w:val="Questions"/>
      </w:pPr>
      <w:r>
        <w:t xml:space="preserve">1. ALTEBT NNAIOUTM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AKCLB ORCK SRETDE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OFRT IULHRCCHL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LDHEONIR RSLEAD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ORI TONIT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OREGGE LGIIDFNWE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RHEOOV MDA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EALK NOTNAHAL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DALASOLEET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AVIINGRI TICY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SRIAER ADNVAE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GRETA BSNAI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URECEKT MDSEOAW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KRAEEU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LAKE HOETA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VNDEAA TTSE SEIT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IGLAMBNG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EEFR EIVLRS TVEEOMNM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ABZNANO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IDLGLODEF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SOCCMTOK EOLD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ECALTT NRAGIHCN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MNINGI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DLUMHOBT AVELLY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EAWHSO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ENHSSOHO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PERPOC 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RRALIADO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KTI CNSARO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OVLEOCLK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Nevada</dc:title>
  <dcterms:created xsi:type="dcterms:W3CDTF">2021-10-11T09:02:13Z</dcterms:created>
  <dcterms:modified xsi:type="dcterms:W3CDTF">2021-10-11T09:02:13Z</dcterms:modified>
</cp:coreProperties>
</file>