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that illness was related to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sought to improve a person's health with masks, herbs, and noise sticks.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from the Latin word nutricitus.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official school for LPN established in 1893.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lady with the lamp.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activist on behalf of the indigent mentally ill, who created the first generation of American mental asylums.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 American Nurse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association that advocates the practice, education and regulation of LPN/LVN nurse.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voice of LPNs and LVNs.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worst pandemics in human history.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Perspective</dc:title>
  <dcterms:created xsi:type="dcterms:W3CDTF">2021-10-11T09:02:06Z</dcterms:created>
  <dcterms:modified xsi:type="dcterms:W3CDTF">2021-10-11T09:02:06Z</dcterms:modified>
</cp:coreProperties>
</file>