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Historical Places</w:t>
      </w:r>
    </w:p>
    <w:p>
      <w:pPr>
        <w:pStyle w:val="Questions"/>
      </w:pPr>
      <w:r>
        <w:t xml:space="preserve">1. GRDAN NYANOC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LETEOLSYWON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TCARER LAEK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ALRTCZAA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ANSA YKDENNE PSAEC ERNTCE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SUS IROANAZ ALRMIMOE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LLONINC OIAMMLRE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NTOMU UREOSRHM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ETH OAAML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ETASTU OF YEIRLBT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ABBSLLEA LAHL FO FAME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EIEPRM TASET BNLUDIGI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EHRVOO ADM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BSMEONTTO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Places</dc:title>
  <dcterms:created xsi:type="dcterms:W3CDTF">2021-10-11T09:01:27Z</dcterms:created>
  <dcterms:modified xsi:type="dcterms:W3CDTF">2021-10-11T09:01:27Z</dcterms:modified>
</cp:coreProperties>
</file>