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Historical Setting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does the book of Daniel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was Persia the major power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prophecies take place during which two major 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major power ruled from 539 B.C. - 323 B.C.?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major power ruled from 626 B.C. - 539 B.C.?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was Greece the major power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was Rome the major power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was Babylon the major power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Daniel took place during which two major 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major power ruled from 64 B.C. - 640 A.D.?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major power ruled from 323 B.C. - 64 B.C.?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Setting</dc:title>
  <dcterms:created xsi:type="dcterms:W3CDTF">2021-11-06T03:42:12Z</dcterms:created>
  <dcterms:modified xsi:type="dcterms:W3CDTF">2021-11-06T03:42:12Z</dcterms:modified>
</cp:coreProperties>
</file>