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Society of the Tonawandas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Carousel factory in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Long-time president and curator for HSOT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separates Tonawanda and North Tonawanda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place for hot dogs and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Theater on Webster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 War's most famous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residents went to watch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Neighborhood in Tonawanda, its name comes from Gas Light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 helicopter is part of a war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Boats were made here along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Original village in two counties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 from its southern neighbors in 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Tonawanda High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 in the middle of NT, also a former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Tonawanda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 section of Tonawanda with hotels and saloons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Tonawanda High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organs and juke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Saving Private Ryan is based on these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provided funds for the NT Public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Cemetery across from NT 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high school, now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 an event center called Tonawanda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our hometown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Society of the Tonawandas</dc:title>
  <dcterms:created xsi:type="dcterms:W3CDTF">2021-10-11T09:02:15Z</dcterms:created>
  <dcterms:modified xsi:type="dcterms:W3CDTF">2021-10-11T09:02:15Z</dcterms:modified>
</cp:coreProperties>
</file>