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institution through which leaders exercise the power to make and enforce laws affecting the people under its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community that occupies a definite territory and has an organized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community that occupies a definite territory and has an organized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Controlling all aspects of citizens' economic, political, and social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that by contract, people surrender to the state the power needed to maintain order and the state, in turn, agrees to protect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without government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that gives all key powers to the national or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government where the government has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supreme and absolute authority within territorial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people are chosen by a god or gods to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that provides the rules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that divides the powers of government between the national government and state provincial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loose union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where power is in the hands of one person who has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united by bonds of race, language, custom, tradition, and sometimes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government in which a small group holds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in which a constitution has authority to place clearly recognized limits on the powers of those who govern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Terminology</dc:title>
  <dcterms:created xsi:type="dcterms:W3CDTF">2021-10-11T09:02:08Z</dcterms:created>
  <dcterms:modified xsi:type="dcterms:W3CDTF">2021-10-11T09:02:08Z</dcterms:modified>
</cp:coreProperties>
</file>