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Watchman    </w:t>
      </w:r>
      <w:r>
        <w:t xml:space="preserve">   Punishment    </w:t>
      </w:r>
      <w:r>
        <w:t xml:space="preserve">   Crime    </w:t>
      </w:r>
      <w:r>
        <w:t xml:space="preserve">   Medieval    </w:t>
      </w:r>
      <w:r>
        <w:t xml:space="preserve">   Sheriff    </w:t>
      </w:r>
      <w:r>
        <w:t xml:space="preserve">   Constable    </w:t>
      </w:r>
      <w:r>
        <w:t xml:space="preserve">   Peace    </w:t>
      </w:r>
      <w:r>
        <w:t xml:space="preserve">   Justice    </w:t>
      </w:r>
      <w:r>
        <w:t xml:space="preserve">   Ordeal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Historical Terms</dc:title>
  <dcterms:created xsi:type="dcterms:W3CDTF">2021-10-11T09:01:25Z</dcterms:created>
  <dcterms:modified xsi:type="dcterms:W3CDTF">2021-10-11T09:01:25Z</dcterms:modified>
</cp:coreProperties>
</file>