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prophets    </w:t>
      </w:r>
      <w:r>
        <w:t xml:space="preserve">   jeremiah    </w:t>
      </w:r>
      <w:r>
        <w:t xml:space="preserve">   isaiah    </w:t>
      </w:r>
      <w:r>
        <w:t xml:space="preserve">   israel    </w:t>
      </w:r>
      <w:r>
        <w:t xml:space="preserve">   solomon    </w:t>
      </w:r>
      <w:r>
        <w:t xml:space="preserve">   david    </w:t>
      </w:r>
      <w:r>
        <w:t xml:space="preserve">   samuel    </w:t>
      </w:r>
      <w:r>
        <w:t xml:space="preserve">   exodus    </w:t>
      </w:r>
      <w:r>
        <w:t xml:space="preserve">   moses    </w:t>
      </w:r>
      <w:r>
        <w:t xml:space="preserve">   Joseph    </w:t>
      </w:r>
      <w:r>
        <w:t xml:space="preserve">   Jacob    </w:t>
      </w:r>
      <w:r>
        <w:t xml:space="preserve">   Abraham    </w:t>
      </w:r>
      <w:r>
        <w:t xml:space="preserve">   isaac    </w:t>
      </w:r>
      <w:r>
        <w:t xml:space="preserve">   creation    </w:t>
      </w:r>
      <w:r>
        <w:t xml:space="preserve">   bible    </w:t>
      </w:r>
      <w:r>
        <w:t xml:space="preserve">   stories    </w:t>
      </w:r>
      <w:r>
        <w:t xml:space="preserve">   historical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stories</dc:title>
  <dcterms:created xsi:type="dcterms:W3CDTF">2021-10-11T09:01:00Z</dcterms:created>
  <dcterms:modified xsi:type="dcterms:W3CDTF">2021-10-11T09:01:00Z</dcterms:modified>
</cp:coreProperties>
</file>