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stagflation    </w:t>
      </w:r>
      <w:r>
        <w:t xml:space="preserve">   OPEC    </w:t>
      </w:r>
      <w:r>
        <w:t xml:space="preserve">   Edison    </w:t>
      </w:r>
      <w:r>
        <w:t xml:space="preserve">   Taft    </w:t>
      </w:r>
      <w:r>
        <w:t xml:space="preserve">   McKinley    </w:t>
      </w:r>
      <w:r>
        <w:t xml:space="preserve">   inflation    </w:t>
      </w:r>
      <w:r>
        <w:t xml:space="preserve">   initiative    </w:t>
      </w:r>
      <w:r>
        <w:t xml:space="preserve">   referendum    </w:t>
      </w:r>
      <w:r>
        <w:t xml:space="preserve">   recall    </w:t>
      </w:r>
      <w:r>
        <w:t xml:space="preserve">   depression    </w:t>
      </w:r>
      <w:r>
        <w:t xml:space="preserve">   recession    </w:t>
      </w:r>
      <w:r>
        <w:t xml:space="preserve">   Ford    </w:t>
      </w:r>
      <w:r>
        <w:t xml:space="preserve">   Rockefellar    </w:t>
      </w:r>
      <w:r>
        <w:t xml:space="preserve">   Progressive Era    </w:t>
      </w:r>
      <w:r>
        <w:t xml:space="preserve">   imperialism    </w:t>
      </w:r>
      <w:r>
        <w:t xml:space="preserve">   Cuba    </w:t>
      </w:r>
      <w:r>
        <w:t xml:space="preserve">   Gangs    </w:t>
      </w:r>
      <w:r>
        <w:t xml:space="preserve">   RedScare    </w:t>
      </w:r>
      <w:r>
        <w:t xml:space="preserve">   NewDeal    </w:t>
      </w:r>
      <w:r>
        <w:t xml:space="preserve">   TeddyR    </w:t>
      </w:r>
      <w:r>
        <w:t xml:space="preserve">   FDR    </w:t>
      </w:r>
      <w:r>
        <w:t xml:space="preserve">   BlackTuesday    </w:t>
      </w:r>
      <w:r>
        <w:t xml:space="preserve">   Hoovervilles    </w:t>
      </w:r>
      <w:r>
        <w:t xml:space="preserve">   Fad    </w:t>
      </w:r>
      <w:r>
        <w:t xml:space="preserve">   AxisPowers    </w:t>
      </w:r>
      <w:r>
        <w:t xml:space="preserve">   AlliedPowers    </w:t>
      </w:r>
      <w:r>
        <w:t xml:space="preserve">   Immigration    </w:t>
      </w:r>
      <w:r>
        <w:t xml:space="preserve">   MartinLutherKingJr    </w:t>
      </w:r>
      <w:r>
        <w:t xml:space="preserve">   Clinton    </w:t>
      </w:r>
      <w:r>
        <w:t xml:space="preserve">   Vietcong    </w:t>
      </w:r>
      <w:r>
        <w:t xml:space="preserve">   Vietnam    </w:t>
      </w:r>
      <w:r>
        <w:t xml:space="preserve">   EqualRights    </w:t>
      </w:r>
      <w:r>
        <w:t xml:space="preserve">   Counterculture    </w:t>
      </w:r>
      <w:r>
        <w:t xml:space="preserve">   BabyBoom    </w:t>
      </w:r>
      <w:r>
        <w:t xml:space="preserve">   Kennedy    </w:t>
      </w:r>
      <w:r>
        <w:t xml:space="preserve">   Nixon    </w:t>
      </w:r>
      <w:r>
        <w:t xml:space="preserve">   SEATO    </w:t>
      </w:r>
      <w:r>
        <w:t xml:space="preserve">   NATO    </w:t>
      </w:r>
      <w:r>
        <w:t xml:space="preserve">   Reagan    </w:t>
      </w:r>
      <w:r>
        <w:t xml:space="preserve">   Carnegie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terms </dc:title>
  <dcterms:created xsi:type="dcterms:W3CDTF">2021-10-11T09:02:04Z</dcterms:created>
  <dcterms:modified xsi:type="dcterms:W3CDTF">2021-10-11T09:02:04Z</dcterms:modified>
</cp:coreProperties>
</file>