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Historically Black Colleges and Universities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Historically Black Colleges and Universities</dc:title>
  <dcterms:created xsi:type="dcterms:W3CDTF">2022-09-03T15:03:47Z</dcterms:created>
  <dcterms:modified xsi:type="dcterms:W3CDTF">2022-09-03T15:03:47Z</dcterms:modified>
</cp:coreProperties>
</file>