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Historically Black Colleges in SC and Firsts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Hampton University 1868    </w:t>
      </w:r>
      <w:r>
        <w:t xml:space="preserve">   Morehouse College 1867    </w:t>
      </w:r>
      <w:r>
        <w:t xml:space="preserve">   Howard University 1867    </w:t>
      </w:r>
      <w:r>
        <w:t xml:space="preserve">   Talladega College 1865    </w:t>
      </w:r>
      <w:r>
        <w:t xml:space="preserve">   Shaw University 1865    </w:t>
      </w:r>
      <w:r>
        <w:t xml:space="preserve">   Voorhees College 1897    </w:t>
      </w:r>
      <w:r>
        <w:t xml:space="preserve">   S.C. State University 1896    </w:t>
      </w:r>
      <w:r>
        <w:t xml:space="preserve">   Nurses Training School 1897    </w:t>
      </w:r>
      <w:r>
        <w:t xml:space="preserve">   Hospital Training School    </w:t>
      </w:r>
      <w:r>
        <w:t xml:space="preserve">   Friendship Junior College    </w:t>
      </w:r>
      <w:r>
        <w:t xml:space="preserve">   Clinton College 1894    </w:t>
      </w:r>
      <w:r>
        <w:t xml:space="preserve">   Claflin University 1869    </w:t>
      </w:r>
      <w:r>
        <w:t xml:space="preserve">   Benedict College 1869    </w:t>
      </w:r>
      <w:r>
        <w:t xml:space="preserve">   Allen University 1870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Historically Black Colleges in SC and Firsts</dc:title>
  <dcterms:created xsi:type="dcterms:W3CDTF">2021-10-11T09:01:59Z</dcterms:created>
  <dcterms:modified xsi:type="dcterms:W3CDTF">2021-10-11T09:01:59Z</dcterms:modified>
</cp:coreProperties>
</file>