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History-Chapter 21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laws to prohibit the making or selling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non-elected government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breaking up trusts into smaller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election in which voters choose their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the 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voters the opportunity to accept or reject measures that the state legislature enacted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enabled voters to remove unsatisfactory officials from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unequal treatment due to race, religion, ethnic background, or place of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settling a dispute by agreeing to accept the decision of an impartial outsider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"let people do as they choose"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organizations linked to political parties~controlled jobs and services in a political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and preservation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citizens to place a ballot in a state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and equal treatment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fought for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brought to light the dirt and corruption underlying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combinations of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mexican-american neighborhood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History-Chapter 21 Key Terms</dc:title>
  <dcterms:created xsi:type="dcterms:W3CDTF">2021-10-11T09:04:27Z</dcterms:created>
  <dcterms:modified xsi:type="dcterms:W3CDTF">2021-10-11T09:04:27Z</dcterms:modified>
</cp:coreProperties>
</file>