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History/Facts about 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Golf was played at the 2016 Olympics which were held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sport was banned along with golf because of its interference with military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club held the first US PGA Championship?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PGA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earliest form of golf dates back to the time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Golf was outlawed by which king of Scotland?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TPA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18-hole golf course in the US was located at what club in Illinois?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form of golf was played with club-shaped tree branches and what kind of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roots of today's modern game can be traced back to what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History/Facts about Golf</dc:title>
  <dcterms:created xsi:type="dcterms:W3CDTF">2021-10-11T09:04:50Z</dcterms:created>
  <dcterms:modified xsi:type="dcterms:W3CDTF">2021-10-11T09:04:50Z</dcterms:modified>
</cp:coreProperties>
</file>