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History-Geo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inventor of the Steam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moved to the cities?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you call housing built closely together?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a thing they dumped in the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worked in cramped conditons.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improved steam technology?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found cholera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caused mold in housing?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invented the safety lamp?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disease spread by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people live before the Industrial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another word for an outhouse?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disease similar to chicken-pox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History-Geo</dc:title>
  <dcterms:created xsi:type="dcterms:W3CDTF">2021-10-12T20:24:19Z</dcterms:created>
  <dcterms:modified xsi:type="dcterms:W3CDTF">2021-10-12T20:24:19Z</dcterms:modified>
</cp:coreProperties>
</file>