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History/Life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Charles Nessler    </w:t>
      </w:r>
      <w:r>
        <w:t xml:space="preserve">   Marcel Grateau    </w:t>
      </w:r>
      <w:r>
        <w:t xml:space="preserve">   salon    </w:t>
      </w:r>
      <w:r>
        <w:t xml:space="preserve">   barber pole    </w:t>
      </w:r>
      <w:r>
        <w:t xml:space="preserve">   Renaissance    </w:t>
      </w:r>
      <w:r>
        <w:t xml:space="preserve">   Greeks    </w:t>
      </w:r>
      <w:r>
        <w:t xml:space="preserve">   Shang Dynasty    </w:t>
      </w:r>
      <w:r>
        <w:t xml:space="preserve">   Queen Nefertiti    </w:t>
      </w:r>
      <w:r>
        <w:t xml:space="preserve">   game plan    </w:t>
      </w:r>
      <w:r>
        <w:t xml:space="preserve">   mission statement    </w:t>
      </w:r>
      <w:r>
        <w:t xml:space="preserve">   prioritize    </w:t>
      </w:r>
      <w:r>
        <w:t xml:space="preserve">   goal setting    </w:t>
      </w:r>
      <w:r>
        <w:t xml:space="preserve">   ethics    </w:t>
      </w:r>
      <w:r>
        <w:t xml:space="preserve">   perfectionism    </w:t>
      </w:r>
      <w:r>
        <w:t xml:space="preserve">   procrastination    </w:t>
      </w:r>
      <w:r>
        <w:t xml:space="preserve">   success    </w:t>
      </w:r>
      <w:r>
        <w:t xml:space="preserve">   motivation    </w:t>
      </w:r>
      <w:r>
        <w:t xml:space="preserve">   cosmetology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History/Life Skills</dc:title>
  <dcterms:created xsi:type="dcterms:W3CDTF">2021-10-11T09:04:54Z</dcterms:created>
  <dcterms:modified xsi:type="dcterms:W3CDTF">2021-10-11T09:04:54Z</dcterms:modified>
</cp:coreProperties>
</file>