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plain Indians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Abraham Lincoln set as a war law half way through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group that moved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lived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set up in the south after the civil war to help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started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Abraham Lincoln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plains Indians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fourth amendment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over after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sacred plain Indians land in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was the plains Indians food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first amendment grant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north want to do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plain Indians have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illegal name of the group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fifth amendment grant African Americans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left the union north or south</w:t>
            </w:r>
          </w:p>
        </w:tc>
      </w:tr>
    </w:tbl>
    <w:p>
      <w:pPr>
        <w:pStyle w:val="WordBankLarge"/>
      </w:pPr>
      <w:r>
        <w:t xml:space="preserve">   Kkk    </w:t>
      </w:r>
      <w:r>
        <w:t xml:space="preserve">   President     </w:t>
      </w:r>
      <w:r>
        <w:t xml:space="preserve">   Slavery     </w:t>
      </w:r>
      <w:r>
        <w:t xml:space="preserve">   South    </w:t>
      </w:r>
      <w:r>
        <w:t xml:space="preserve">   Abolish     </w:t>
      </w:r>
      <w:r>
        <w:t xml:space="preserve">   Abolitionists    </w:t>
      </w:r>
      <w:r>
        <w:t xml:space="preserve">   Emancipation proclamation     </w:t>
      </w:r>
      <w:r>
        <w:t xml:space="preserve">   Mormons    </w:t>
      </w:r>
      <w:r>
        <w:t xml:space="preserve">   Plains Indians     </w:t>
      </w:r>
      <w:r>
        <w:t xml:space="preserve">   Buffalo     </w:t>
      </w:r>
      <w:r>
        <w:t xml:space="preserve">   Bow and arrows    </w:t>
      </w:r>
      <w:r>
        <w:t xml:space="preserve">   Yes    </w:t>
      </w:r>
      <w:r>
        <w:t xml:space="preserve">   Andrew Johnson     </w:t>
      </w:r>
      <w:r>
        <w:t xml:space="preserve">   Freeman’s bureau    </w:t>
      </w:r>
      <w:r>
        <w:t xml:space="preserve">   Voting    </w:t>
      </w:r>
      <w:r>
        <w:t xml:space="preserve">   Citizens     </w:t>
      </w:r>
      <w:r>
        <w:t xml:space="preserve">   Freedom    </w:t>
      </w:r>
      <w:r>
        <w:t xml:space="preserve">   Reservations     </w:t>
      </w:r>
      <w:r>
        <w:t xml:space="preserve">   Black hills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2021-10-11T09:02:06Z</dcterms:created>
  <dcterms:modified xsi:type="dcterms:W3CDTF">2021-10-11T09:02:06Z</dcterms:modified>
</cp:coreProperties>
</file>