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William sail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large mound of earth called by a small wooden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was the battle that Harold Hadrada and Godwineson fought against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reduced by 75%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wages....during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domesday book keep count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Harrying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people do to square castles?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people called who worked on the lord's land to get some back in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 common symptom of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bayeux tapestry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in 1381?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people use to knock down castle 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Edward the Confessor died who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William's army have that Harold's did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killed Harold Godwineson?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the......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murdered in 1170?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images displayed in chruches of heavan and hell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2021-10-11T09:02:10Z</dcterms:created>
  <dcterms:modified xsi:type="dcterms:W3CDTF">2021-10-11T09:02:10Z</dcterms:modified>
</cp:coreProperties>
</file>