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religious community under obligation to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tenth of a persons income given to support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landowners under the king had to pay ______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Court meeting of feudal vassals with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Lords and Barons swore ______ of homage and fealty to their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free man who held land from a lord to whom he paid homage owed various services and obligations, primarily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overseer of the manor, chosen by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farm worker of a low social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highest english title in the middle 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trade associations to protect craftsmen and train apprentices.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brought the feudal system to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nobleman acting as an attendant to a knight before becoming a knight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system was an effective means of medieval government in which the king rented land to barons, who provided him knights and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Estate held by a lord and farmed by tenants who owed him rents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Non-free men, in labour service to a lord. The wealthiest class of peasant, usually cultivated 20-40 acres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 given by a lord in return for a vassal's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death-duty to the lord; in the case of a villein on a manor, usually the best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men who leased land from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chief administrative and judicial officer of a shire who collects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English county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2021-10-11T09:02:16Z</dcterms:created>
  <dcterms:modified xsi:type="dcterms:W3CDTF">2021-10-11T09:02:16Z</dcterms:modified>
</cp:coreProperties>
</file>