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confedertes soliders fought in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 soliders did union general john pope loose second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soliders did then union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 strategy of using cotton exports to gain Britain’s support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one of the locations of the battle of bull that start with an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the South win the First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solider were killed, wounded, captured or missing in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Union soliders fought in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date of the first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given to escaped slaves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Irvin McDowell a union general or confederate</w:t>
            </w:r>
          </w:p>
        </w:tc>
      </w:tr>
    </w:tbl>
    <w:p>
      <w:pPr>
        <w:pStyle w:val="WordBankLarge"/>
      </w:pPr>
      <w:r>
        <w:t xml:space="preserve">   manassas    </w:t>
      </w:r>
      <w:r>
        <w:t xml:space="preserve">   Union    </w:t>
      </w:r>
      <w:r>
        <w:t xml:space="preserve">   July 21, 1861    </w:t>
      </w:r>
      <w:r>
        <w:t xml:space="preserve">   28,400    </w:t>
      </w:r>
      <w:r>
        <w:t xml:space="preserve">   15,000 men    </w:t>
      </w:r>
      <w:r>
        <w:t xml:space="preserve">   Thomas “Stonewall” Jackson    </w:t>
      </w:r>
      <w:r>
        <w:t xml:space="preserve">   cotton diplomacy    </w:t>
      </w:r>
      <w:r>
        <w:t xml:space="preserve">   Contrabands    </w:t>
      </w:r>
      <w:r>
        <w:t xml:space="preserve">   51,000 soldiers    </w:t>
      </w:r>
      <w:r>
        <w:t xml:space="preserve">   75,000 soldiers    </w:t>
      </w:r>
      <w:r>
        <w:t xml:space="preserve">   90,000 troops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2021-10-11T09:02:21Z</dcterms:created>
  <dcterms:modified xsi:type="dcterms:W3CDTF">2021-10-11T09:02:21Z</dcterms:modified>
</cp:coreProperties>
</file>