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Burning    </w:t>
      </w:r>
      <w:r>
        <w:t xml:space="preserve">   Drowning    </w:t>
      </w:r>
      <w:r>
        <w:t xml:space="preserve">   Hopkins    </w:t>
      </w:r>
      <w:r>
        <w:t xml:space="preserve">   Jacobean    </w:t>
      </w:r>
      <w:r>
        <w:t xml:space="preserve">   History    </w:t>
      </w:r>
      <w:r>
        <w:t xml:space="preserve">   Supernatural    </w:t>
      </w:r>
      <w:r>
        <w:t xml:space="preserve">   Evil    </w:t>
      </w:r>
      <w:r>
        <w:t xml:space="preserve">   Agnes    </w:t>
      </w:r>
      <w:r>
        <w:t xml:space="preserve">   Bible weighing    </w:t>
      </w:r>
      <w:r>
        <w:t xml:space="preserve">   Cult    </w:t>
      </w:r>
      <w:r>
        <w:t xml:space="preserve">   Devil Mark    </w:t>
      </w:r>
      <w:r>
        <w:t xml:space="preserve">   Familiar    </w:t>
      </w:r>
      <w:r>
        <w:t xml:space="preserve">   Witch hunter    </w:t>
      </w:r>
      <w:r>
        <w:t xml:space="preserve">   Witches    </w:t>
      </w:r>
      <w:r>
        <w:t xml:space="preserve">   Witchcake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</dc:title>
  <dcterms:created xsi:type="dcterms:W3CDTF">2021-10-12T20:46:39Z</dcterms:created>
  <dcterms:modified xsi:type="dcterms:W3CDTF">2021-10-12T20:46:39Z</dcterms:modified>
</cp:coreProperties>
</file>