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History/ 14-1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More than a million of these immigrants died of starvation and disease.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Several diseases.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food starts rooting in the middle and creates a disease?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Were against Catholic immigration.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Rundown apartments that housed a large number of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Nativists founed an organization called ______ that supported measures making it difficult for foreigners to become citizens or hold office.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These immigrants came for economic reasons.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Someone or group of people who watch for any kind of danger.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American and others opposed immigration?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Germans fled to America to escape __________caused by political activities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new _____________ was a social and economic level between the wealthy and the poor.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a dangerous threat to mankind.</w:t>
            </w:r>
          </w:p>
        </w:tc>
      </w:tr>
    </w:tbl>
    <w:p>
      <w:pPr>
        <w:pStyle w:val="WordBankMedium"/>
      </w:pPr>
      <w:r>
        <w:t xml:space="preserve">   Irish immigrants    </w:t>
      </w:r>
      <w:r>
        <w:t xml:space="preserve">   Potato blight    </w:t>
      </w:r>
      <w:r>
        <w:t xml:space="preserve">   Persecution    </w:t>
      </w:r>
      <w:r>
        <w:t xml:space="preserve">   German Immigrants    </w:t>
      </w:r>
      <w:r>
        <w:t xml:space="preserve">   Protestants    </w:t>
      </w:r>
      <w:r>
        <w:t xml:space="preserve">   Navtivist    </w:t>
      </w:r>
      <w:r>
        <w:t xml:space="preserve">    Know Nothing Party    </w:t>
      </w:r>
      <w:r>
        <w:t xml:space="preserve">   Middle class    </w:t>
      </w:r>
      <w:r>
        <w:t xml:space="preserve">   Tenements    </w:t>
      </w:r>
      <w:r>
        <w:t xml:space="preserve">   Epidemics    </w:t>
      </w:r>
      <w:r>
        <w:t xml:space="preserve">   Night watches    </w:t>
      </w:r>
      <w:r>
        <w:t xml:space="preserve">   Fires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History/ 14-1</dc:title>
  <dcterms:created xsi:type="dcterms:W3CDTF">2021-10-11T09:04:40Z</dcterms:created>
  <dcterms:modified xsi:type="dcterms:W3CDTF">2021-10-11T09:04:40Z</dcterms:modified>
</cp:coreProperties>
</file>