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fish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my favorite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Game we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we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the moon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fave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car does riko drive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What’s my dogs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Pet peeve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month did I see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you ate when I saw you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Song that reminds me of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my weakest subject in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Atlanta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movie we watched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I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bosna you’re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sailed the ocean blue in 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of my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bosna I’m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Subject I’m bad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my bestie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Second fish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is my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My weak spot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2021-10-11T09:02:23Z</dcterms:created>
  <dcterms:modified xsi:type="dcterms:W3CDTF">2021-10-11T09:02:23Z</dcterms:modified>
</cp:coreProperties>
</file>