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Oregon track athlete, and co founder of blue ribbon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Chairman, chief executive and co founder of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American aerobatic air show pilot and former commercial airline pilot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media executive, actress, talk show host, television producer and philanthropist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Manufacturer and marketer of prestige skincare, makeup, fragrance and hair care products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and chief executive officer of Alvarado 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American blues singer, songwriter and musician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Mexican-American advertising and marketing executive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Businessman and entrepreneur know for Walmart and Sams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investor, author, philanthropist, and humanitarian that created Microsoft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actor, playwright, filmmaker, and comedian A.K.A Madea</w:t>
            </w:r>
          </w:p>
        </w:tc>
      </w:tr>
    </w:tbl>
    <w:p>
      <w:pPr>
        <w:pStyle w:val="WordBankLarge"/>
      </w:pPr>
      <w:r>
        <w:t xml:space="preserve">   Lionel Sosa    </w:t>
      </w:r>
      <w:r>
        <w:t xml:space="preserve">   Steve Jobs    </w:t>
      </w:r>
      <w:r>
        <w:t xml:space="preserve">   Linda Alvarado    </w:t>
      </w:r>
      <w:r>
        <w:t xml:space="preserve">   Sam Walton    </w:t>
      </w:r>
      <w:r>
        <w:t xml:space="preserve">   Estee Lauder    </w:t>
      </w:r>
      <w:r>
        <w:t xml:space="preserve">   Bill Bowerman and Phil Knight    </w:t>
      </w:r>
      <w:r>
        <w:t xml:space="preserve">   Tyler Perry    </w:t>
      </w:r>
      <w:r>
        <w:t xml:space="preserve">   Oprah Winfrey    </w:t>
      </w:r>
      <w:r>
        <w:t xml:space="preserve">   Robert Johnson    </w:t>
      </w:r>
      <w:r>
        <w:t xml:space="preserve">   Bill Gates    </w:t>
      </w:r>
      <w:r>
        <w:t xml:space="preserve">   Julie Clark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2021-10-11T09:02:25Z</dcterms:created>
  <dcterms:modified xsi:type="dcterms:W3CDTF">2021-10-11T09:02:25Z</dcterms:modified>
</cp:coreProperties>
</file>