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Incas lived in a region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Incas thought that their rulers were related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rulers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mid-1400s a ruler began to expand Inca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Raised roads across water or wet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 official Inca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rulers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thing the Inca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2021-10-11T09:02:30Z</dcterms:created>
  <dcterms:modified xsi:type="dcterms:W3CDTF">2021-10-11T09:02:30Z</dcterms:modified>
</cp:coreProperties>
</file>