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Hostages    </w:t>
      </w:r>
      <w:r>
        <w:t xml:space="preserve">   John Hinckley Jr    </w:t>
      </w:r>
      <w:r>
        <w:t xml:space="preserve">   Soviet Union    </w:t>
      </w:r>
      <w:r>
        <w:t xml:space="preserve">   Reagan Doctrine    </w:t>
      </w:r>
      <w:r>
        <w:t xml:space="preserve">   Reaganomics    </w:t>
      </w:r>
      <w:r>
        <w:t xml:space="preserve">   SDI    </w:t>
      </w:r>
      <w:r>
        <w:t xml:space="preserve">   Iran    </w:t>
      </w:r>
      <w:r>
        <w:t xml:space="preserve">   Geneva    </w:t>
      </w:r>
      <w:r>
        <w:t xml:space="preserve">   Walter Mondale    </w:t>
      </w:r>
      <w:r>
        <w:t xml:space="preserve">   Iran hostage crisis    </w:t>
      </w:r>
      <w:r>
        <w:t xml:space="preserve">   Grenada    </w:t>
      </w:r>
      <w:r>
        <w:t xml:space="preserve">   Beirut    </w:t>
      </w:r>
      <w:r>
        <w:t xml:space="preserve">   Mikhail Gorbachev    </w:t>
      </w:r>
      <w:r>
        <w:t xml:space="preserve">   Sandra Day O’Conner    </w:t>
      </w:r>
      <w:r>
        <w:t xml:space="preserve">   Germany    </w:t>
      </w:r>
      <w:r>
        <w:t xml:space="preserve">   Challenger    </w:t>
      </w:r>
      <w:r>
        <w:t xml:space="preserve">   NASA    </w:t>
      </w:r>
      <w:r>
        <w:t xml:space="preserve">   Berlin Wall    </w:t>
      </w:r>
      <w:r>
        <w:t xml:space="preserve">   Nancy Reagan    </w:t>
      </w:r>
      <w:r>
        <w:t xml:space="preserve">   Ronald Reagan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2021-10-12T20:46:52Z</dcterms:created>
  <dcterms:modified xsi:type="dcterms:W3CDTF">2021-10-12T20:46:52Z</dcterms:modified>
</cp:coreProperties>
</file>