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Log    </w:t>
      </w:r>
      <w:r>
        <w:t xml:space="preserve">   Mississippi    </w:t>
      </w:r>
      <w:r>
        <w:t xml:space="preserve">   Umpalumpa    </w:t>
      </w:r>
      <w:r>
        <w:t xml:space="preserve">   Anne frank    </w:t>
      </w:r>
      <w:r>
        <w:t xml:space="preserve">   Heavenly    </w:t>
      </w:r>
      <w:r>
        <w:t xml:space="preserve">   Natalie    </w:t>
      </w:r>
      <w:r>
        <w:t xml:space="preserve">   Good    </w:t>
      </w:r>
      <w:r>
        <w:t xml:space="preserve">   Shoes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2021-10-12T20:46:55Z</dcterms:created>
  <dcterms:modified xsi:type="dcterms:W3CDTF">2021-10-12T20:46:55Z</dcterms:modified>
</cp:coreProperties>
</file>