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History 1650-1800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1765-1783 in America that was a colonial revolt.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German musician who lived from 1685-1750.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Global conflict from 1756-1763 that resulted in Europe's split.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Engineer from Scotland that had a huge impact on steam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Lived from 1756-1791. Was one of the worlds greatest musicians.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18th-20th centuries that was led by protestant ministers.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1725-1807. was a former slave ship owner who was converted to Christ. Well-Known for writing the hymn AMAZING GRACE.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1789-1799. Was a period of far-reaching social and political upheaval in  France.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1754-1763 War in America.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Lived from 1714-1770. Was an English Anglican cleric who also was a founder of Methodism.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Island(s) discovered by cook in 1769, located in Pacific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 in America founded in 1732.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Book by Samuel Rutherford.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Lived from 1728-1779. Was an explorer that discovered Australia, New Zealand, and Hawaii.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Fortress in Paris built in 14 century as a state prison.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1650-1800</dc:title>
  <dcterms:created xsi:type="dcterms:W3CDTF">2021-10-11T09:02:36Z</dcterms:created>
  <dcterms:modified xsi:type="dcterms:W3CDTF">2021-10-11T09:02:36Z</dcterms:modified>
</cp:coreProperties>
</file>