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treaty that ended world war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document, which formed the first government of the U.S. near the end of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provided direct election of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ideas in the U.S. constitution of limiting the power to tax and right to a fair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mostly by jefferson to list the grievance against great britain and to declare independence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gave freedom to the slaves in all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peace plan issued by wilson that called for freedom of the seas, reduction of armaments, and end to secret diplomacy.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foundation for american government for freedoms such as freedom of speech and trial by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declaration by truman to economically assist any country fighting communism after world war 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african american 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essays written by james madison, alexander hamilton, and john jay to support the ratification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 states to give citizenship to all citizens born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document outlining the basic form and rules of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ended poll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of 18 years old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ten amendments to the constitution guaranteeing individual liberties and due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a graduated income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2021-10-11T09:00:32Z</dcterms:created>
  <dcterms:modified xsi:type="dcterms:W3CDTF">2021-10-11T09:00:32Z</dcterms:modified>
</cp:coreProperties>
</file>