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 of two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spends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demanded equal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Jacques Necker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architects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2021-10-11T09:01:07Z</dcterms:created>
  <dcterms:modified xsi:type="dcterms:W3CDTF">2021-10-11T09:01:07Z</dcterms:modified>
</cp:coreProperties>
</file>