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1861-1899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uprising, revolt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foot soldiers carrying rifles; largest group in 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outlaws and guerilla fighters who terrorized civilians during and after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selection of a person or persons for required military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withdraw from a organization or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to end immediately; to end totally and completely, as in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representing all states that cast the final vote for the presidential elections; number is based upon population, candidates strives to win the majority vote in each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nation formed by the Southern States that left the Union in fear the Union ending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Union word for slaves from the Confederacy who left their homes into the Union army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independent bands and individuals taking part in irregular warfare, or special forces engaged in sabotage and harassment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1861-1899</dc:title>
  <dcterms:created xsi:type="dcterms:W3CDTF">2021-10-11T09:02:56Z</dcterms:created>
  <dcterms:modified xsi:type="dcterms:W3CDTF">2021-10-11T09:02:56Z</dcterms:modified>
</cp:coreProperties>
</file>