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invents things to make an easy or better life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or mixed culturally or traditionally living in the same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 of skin colour or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growth of cities and industries;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many First Nations people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investment is the act of investing money into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group that supported prohibition?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year that made a huge impact on Canada and reciprocity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manufactured goods made by many people in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1854, _______ Jennings became the first female principle of a public school in Canada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term for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plentiful in natural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 of coming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act of 1870 gave guarantees to both English- and French-speaking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spoken languages in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or practice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and ____ language rights were guaranteed in the legislature and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seemed to be a natural place for many immigrants to settle and search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Alexander G. Bell was known for inventing the first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one who accused Laurier for abandoning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Brings goods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let immigrants to be attracted to the country. For ex. Free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those that encourage a population to leave its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2021-10-11T09:00:37Z</dcterms:created>
  <dcterms:modified xsi:type="dcterms:W3CDTF">2021-10-11T09:00:37Z</dcterms:modified>
</cp:coreProperties>
</file>