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1: Modern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Stravinsky's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name of the Electronic music Alexina Louie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Alexina Louie's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Bernstein's Symphony No. 1 titled?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the term that describes a loud ceremonial tune or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is an affect that describes strong accents, heavy syncopation and polyrhythms.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did Stravinsky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used to describe interval of an augmented fourth or diminished fifth.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choreographer for Stravinsky's 'The Rite of Spring'?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that means simultaneous use of two or more conflicting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most important forms of orchestral program music, invented by Franz Liszt.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name of the Ballet written by Claude Debussy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Alexina Louie was born in which city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choreographer for Bernstein's "West Side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shift of metric accents, where notes are grouped in threes and then twos.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1: Modern Era Crossword</dc:title>
  <dcterms:created xsi:type="dcterms:W3CDTF">2021-10-11T09:03:15Z</dcterms:created>
  <dcterms:modified xsi:type="dcterms:W3CDTF">2021-10-11T09:03:15Z</dcterms:modified>
</cp:coreProperties>
</file>