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one of the official that sailed through the first fleet?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ships were there in the first fleet?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were born during the first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botanist that sailed with Captain James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1804 What did the authorities in New South Wales faced?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first fleet departed?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one of the leader in the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refused to take in any more of British's unwanted convicts?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died during the first fleet?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British and rebels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time did the first fleet departed?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the rebellion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first fleet's first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bay did Captain Cook sailed past  through and what did he call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first fleet recieve their fresh meats and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ships of the first fleet were_______.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treacherous ocean the ship sailed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rebels were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August 1786 the British government made a the decision to establish a convict_______ in New South Wales.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months did it take for the first fleet's Preperation?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2021-10-11T09:00:39Z</dcterms:created>
  <dcterms:modified xsi:type="dcterms:W3CDTF">2021-10-11T09:00:39Z</dcterms:modified>
</cp:coreProperties>
</file>