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games were enjoyed by ancient Muslims?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 person who is a messenger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 person who moves from place to place and has no permanent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one  Pillars of Islam and their meaning?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language did Bedouins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 Muhammad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one holy day of the week?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happened to him in a cave?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a follower of a religion of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does the Qur'an an relate to Muhammad?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another name for Muhammad?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Geographic areas of the Arabian Peninsula?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area covers most of Arabian peninsula?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thing Muslims do before the pray?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group of people brought together?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2021-10-11T09:01:11Z</dcterms:created>
  <dcterms:modified xsi:type="dcterms:W3CDTF">2021-10-11T09:01:11Z</dcterms:modified>
</cp:coreProperties>
</file>