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Officals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of the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old-fashioned 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vomit or bring up contents of the Stomach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wandering Samurai with no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agreement between two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steal or plunder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japanese ritual sucicide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heavy siege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Fatal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spreading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wall surrounding an inner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goods for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name of Tokyo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2021-10-11T09:00:45Z</dcterms:created>
  <dcterms:modified xsi:type="dcterms:W3CDTF">2021-10-11T09:00:45Z</dcterms:modified>
</cp:coreProperties>
</file>