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Innermost tower of a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skilled worker who produces handmade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common centre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severe infectious bowel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Removed from a position of authority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muzzle loading gun with a long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 order in medieval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old fashioned type of gun fired by a spark from a flint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dishonestly to ones own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not a Christian, Jew or muslium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Widespread across a large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a city of Tokyo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2021-10-11T09:00:47Z</dcterms:created>
  <dcterms:modified xsi:type="dcterms:W3CDTF">2021-10-11T09:00:47Z</dcterms:modified>
</cp:coreProperties>
</file>