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Japanese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on goods imported from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steal or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spreading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art of folding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territory ruled by a daimyo including the farming and fishing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Aswell as farming some serfs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sort of couch for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holds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appointed to rule a country if a monarch is too young or I'll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stricken with leprosy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starves to a scared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Removed from a position of authority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2021-10-11T09:00:52Z</dcterms:created>
  <dcterms:modified xsi:type="dcterms:W3CDTF">2021-10-11T09:00:52Z</dcterms:modified>
</cp:coreProperties>
</file>