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  who holds views that conflict with official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lords business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city of Tokyo until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vomit,or bring up the contents of the stomach or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spear-like weapon carried by foot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old-fashioned type of gun fired by a spark from a flint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doesn't have a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Fatal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order in medieval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folding paper into different shapes and desgins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goods imported from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severe, infections bowel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muzzle- loading gun with a long barrel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dishonestly to ones own advantage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2021-10-11T09:00:58Z</dcterms:created>
  <dcterms:modified xsi:type="dcterms:W3CDTF">2021-10-11T09:00:58Z</dcterms:modified>
</cp:coreProperties>
</file>