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common centre....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operated the mill....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Fatal epidemic disease....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stae that gives payment to another state or ruler....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wooden shaft....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to big tropical storms....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ancient Japenese religion....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 not a Christian, Jew or Muslim....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of foot soliders in close battle order....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campaign to harm or punish people....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Officials of the church....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spear-like weapons carried by foot soliders....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Innermost tower of a catsle....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wall surrounding an inner wall in a castle....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Widespread across a large region....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2021-10-11T09:01:07Z</dcterms:created>
  <dcterms:modified xsi:type="dcterms:W3CDTF">2021-10-11T09:01:07Z</dcterms:modified>
</cp:coreProperties>
</file>