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muzzle loading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wandering samurai with no lord or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of folding paper into different shapes and designs.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vomit, or bring up the contents of the stomach or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agreement between two or more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Japanese ritual suicide.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Widespread across a large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spear like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severe, infectious bowel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has the potential to return orcome back at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goods imported from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order in medieval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given to tropic storms in the pacific or Indian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2021-10-11T09:01:09Z</dcterms:created>
  <dcterms:modified xsi:type="dcterms:W3CDTF">2021-10-11T09:01:09Z</dcterms:modified>
</cp:coreProperties>
</file>