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organising things or people from top to bottom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paper was made from this by the ancient Egyptians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geometrical shape with triangle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leader of ancient Egypt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countries or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period of 10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period of time ruled by members of the same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be favourable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method used to estimate the age of something that was once alive by measuring the amount of radioactivite carbon that remains 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record of events in the order they took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period of time such as (BCE)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period of 1000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period of 365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title of someone who rules in ancient China or Rome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uncovers and interprets sources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scientist studies fossils of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object that is made or changed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body of a human being that has been ceremonially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period of a hundred years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Anything that allows us to better understand the past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</dc:title>
  <dcterms:created xsi:type="dcterms:W3CDTF">2021-10-11T09:01:16Z</dcterms:created>
  <dcterms:modified xsi:type="dcterms:W3CDTF">2021-10-11T09:01:16Z</dcterms:modified>
</cp:coreProperties>
</file>