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Aztec’s build to prevent floods?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king want from surrounding cities and tribes?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main sun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Tenochtitlan clean?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invaded the Aztecs?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one of the main things the Aztecs used to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Aztec’s use to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people high up in society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leader of the Aztecs?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the Aztec’s play for fun?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Were the Aztecs cannibals?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 Aztecs bring water down from the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Aztec’s mainly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exchange called when the Spanish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disease killed most of the Aztecs?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below the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Aztecs settle?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Aztec’s think the horses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led the Spaniards?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America called at that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main temple in the middle of the city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massive stone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practiced the sacrifices?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emperor at the time when the Spaniards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were the Aztecs first founded?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2021-10-11T09:01:18Z</dcterms:created>
  <dcterms:modified xsi:type="dcterms:W3CDTF">2021-10-11T09:01:18Z</dcterms:modified>
</cp:coreProperties>
</file>