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Archeology    </w:t>
      </w:r>
      <w:r>
        <w:t xml:space="preserve">   Artefacts    </w:t>
      </w:r>
      <w:r>
        <w:t xml:space="preserve">   BC    </w:t>
      </w:r>
      <w:r>
        <w:t xml:space="preserve">   Bones    </w:t>
      </w:r>
      <w:r>
        <w:t xml:space="preserve">   Cave    </w:t>
      </w:r>
      <w:r>
        <w:t xml:space="preserve">   DNA    </w:t>
      </w:r>
      <w:r>
        <w:t xml:space="preserve">   domestication    </w:t>
      </w:r>
      <w:r>
        <w:t xml:space="preserve">   Farming    </w:t>
      </w:r>
      <w:r>
        <w:t xml:space="preserve">   Fire    </w:t>
      </w:r>
      <w:r>
        <w:t xml:space="preserve">   Foraged    </w:t>
      </w:r>
      <w:r>
        <w:t xml:space="preserve">   Fossils    </w:t>
      </w:r>
      <w:r>
        <w:t xml:space="preserve">   Gatherers    </w:t>
      </w:r>
      <w:r>
        <w:t xml:space="preserve">   HomoNeanderthal    </w:t>
      </w:r>
      <w:r>
        <w:t xml:space="preserve">   Homosapiens    </w:t>
      </w:r>
      <w:r>
        <w:t xml:space="preserve">   Hunters    </w:t>
      </w:r>
      <w:r>
        <w:t xml:space="preserve">   Ice Age    </w:t>
      </w:r>
      <w:r>
        <w:t xml:space="preserve">   Middens    </w:t>
      </w:r>
      <w:r>
        <w:t xml:space="preserve">   Migration    </w:t>
      </w:r>
      <w:r>
        <w:t xml:space="preserve">   Neolithic    </w:t>
      </w:r>
      <w:r>
        <w:t xml:space="preserve">   Nomadic    </w:t>
      </w:r>
      <w:r>
        <w:t xml:space="preserve">   Palaeolithic    </w:t>
      </w:r>
      <w:r>
        <w:t xml:space="preserve">   Physiology    </w:t>
      </w:r>
      <w:r>
        <w:t xml:space="preserve">   Settlement    </w:t>
      </w:r>
      <w:r>
        <w:t xml:space="preserve">   Stone Age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2021-10-11T09:01:57Z</dcterms:created>
  <dcterms:modified xsi:type="dcterms:W3CDTF">2021-10-11T09:01:57Z</dcterms:modified>
</cp:coreProperties>
</file>