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Practicing religions hesey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banished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Against sepraratist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English settlement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founding figures of Massachusetts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Native American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proponent of religious freedom and separation of church and state, and a supporter of members of the Free Will Baptist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Agrees with separation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Journeyed on the mayflower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</dc:title>
  <dcterms:created xsi:type="dcterms:W3CDTF">2021-10-11T09:01:18Z</dcterms:created>
  <dcterms:modified xsi:type="dcterms:W3CDTF">2021-10-11T09:01:18Z</dcterms:modified>
</cp:coreProperties>
</file>