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201 Antebellum and 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major reform movement sought to end slavery in America, was very popular among the Transcendentalism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individual created the written Cherokee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tribe leader John Ross, created a government form for the Cherokee nation that resembled that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justice in the US supreme court that sided with the Cherokee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Father, wealthy Cherokee leader, wanted to take the governments deal and move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few self-appointed individuals of the Cherokee nation made this treaty in 1835 with the US government to sell their land and move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Emergency session that John Ross held to rally support for the nation to stay in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US president signed the Indian Removal Act but vetoed the renewal of the US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Cherokee who sold their land without approval from the tribe would face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Antebellum movement wanted to rid society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Journey from Georgia to the western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Antebellum movement fought to end coverture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Ross's response to the Treaty of New Echota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201 Antebellum and Jacksonian Era</dc:title>
  <dcterms:created xsi:type="dcterms:W3CDTF">2021-10-11T09:03:08Z</dcterms:created>
  <dcterms:modified xsi:type="dcterms:W3CDTF">2021-10-11T09:03:08Z</dcterms:modified>
</cp:coreProperties>
</file>