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COWRIE    </w:t>
      </w:r>
      <w:r>
        <w:t xml:space="preserve">   COMMONERS    </w:t>
      </w:r>
      <w:r>
        <w:t xml:space="preserve">   ELITE    </w:t>
      </w:r>
      <w:r>
        <w:t xml:space="preserve">   ROYALTY    </w:t>
      </w:r>
      <w:r>
        <w:t xml:space="preserve">   EXCAVATED    </w:t>
      </w:r>
      <w:r>
        <w:t xml:space="preserve">   ORNAMENTS    </w:t>
      </w:r>
      <w:r>
        <w:t xml:space="preserve">   POTTERY    </w:t>
      </w:r>
      <w:r>
        <w:t xml:space="preserve">   GOLD    </w:t>
      </w:r>
      <w:r>
        <w:t xml:space="preserve">   MWARI    </w:t>
      </w:r>
      <w:r>
        <w:t xml:space="preserve">   DWELLINGS    </w:t>
      </w:r>
      <w:r>
        <w:t xml:space="preserve">   HILLTOP    </w:t>
      </w:r>
      <w:r>
        <w:t xml:space="preserve">   INTERMEDIARY    </w:t>
      </w:r>
      <w:r>
        <w:t xml:space="preserve">   ARCHAEOLOGICAL    </w:t>
      </w:r>
      <w:r>
        <w:t xml:space="preserve">   HERITAGE    </w:t>
      </w:r>
      <w:r>
        <w:t xml:space="preserve">   CULTURAL    </w:t>
      </w:r>
      <w:r>
        <w:t xml:space="preserve">   K2    </w:t>
      </w:r>
      <w:r>
        <w:t xml:space="preserve">   CHINA    </w:t>
      </w:r>
      <w:r>
        <w:t xml:space="preserve">   SHRODA    </w:t>
      </w:r>
      <w:r>
        <w:t xml:space="preserve">   ARABIA    </w:t>
      </w:r>
      <w:r>
        <w:t xml:space="preserve">   KING    </w:t>
      </w:r>
      <w:r>
        <w:t xml:space="preserve">   INDIA    </w:t>
      </w:r>
      <w:r>
        <w:t xml:space="preserve">   CHIEF    </w:t>
      </w:r>
      <w:r>
        <w:t xml:space="preserve">   EGYPT    </w:t>
      </w:r>
      <w:r>
        <w:t xml:space="preserve">   HIERARCHY    </w:t>
      </w:r>
      <w:r>
        <w:t xml:space="preserve">   PERSIA    </w:t>
      </w:r>
      <w:r>
        <w:t xml:space="preserve">   LIMPOPO    </w:t>
      </w:r>
      <w:r>
        <w:t xml:space="preserve">   TRADE    </w:t>
      </w:r>
      <w:r>
        <w:t xml:space="preserve">   MAPUNGUBWE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2021-10-12T20:47:33Z</dcterms:created>
  <dcterms:modified xsi:type="dcterms:W3CDTF">2021-10-12T20:47:33Z</dcterms:modified>
</cp:coreProperties>
</file>