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Appeasement    </w:t>
      </w:r>
      <w:r>
        <w:t xml:space="preserve">   Britain    </w:t>
      </w:r>
      <w:r>
        <w:t xml:space="preserve">   Czechoslovakia    </w:t>
      </w:r>
      <w:r>
        <w:t xml:space="preserve">   Germany    </w:t>
      </w:r>
      <w:r>
        <w:t xml:space="preserve">   Hitler    </w:t>
      </w:r>
      <w:r>
        <w:t xml:space="preserve">   Nazi    </w:t>
      </w:r>
      <w:r>
        <w:t xml:space="preserve">   Revolution    </w:t>
      </w:r>
      <w:r>
        <w:t xml:space="preserve">   Russia    </w:t>
      </w:r>
      <w:r>
        <w:t xml:space="preserve">   Stalin    </w:t>
      </w:r>
      <w:r>
        <w:t xml:space="preserve">   Suffragettes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2021-10-12T20:47:36Z</dcterms:created>
  <dcterms:modified xsi:type="dcterms:W3CDTF">2021-10-12T20:47:36Z</dcterms:modified>
</cp:coreProperties>
</file>